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国家司法考试历年真题汇编大全  2005年  模测版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国家司法考试历年真题汇编大全  2005年  模测版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本书出售、求购地址：https://www.jiaokey.com/book/detail/14041955.html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关键词搜索：https://www.jiaokey.com/tag/国家司法考试历年真题汇编大全  2005年  模测版.html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