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创业艰难百战多  革命回忆录</w:t>
      </w:r>
    </w:p>
    <w:p>
      <w:r>
        <w:rPr>
          <w:rFonts w:ascii="宋体" w:hAnsi="宋体" w:eastAsia="宋体"/>
          <w:sz w:val="24"/>
        </w:rPr>
        <w:t>《山丹》文学月刊社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创业艰难百战多  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《山丹》文学月刊社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《山丹》文学月刊社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本书出售、求购地址：https://www.jiaokey.com/book/detail/14041861.html</w:t>
      </w:r>
    </w:p>
    <w:p>
      <w:r>
        <w:t>更多相关图书推荐：https://www.jiaokey.com</w:t>
      </w:r>
    </w:p>
    <w:p>
      <w:r>
        <w:t>《山丹》文学月刊社 其他作品：https://www.jiaokey.com/tag/《山丹》文学月刊社.html</w:t>
      </w:r>
    </w:p>
    <w:p>
      <w:r>
        <w:t>《山丹》文学月刊社 出版图书：https://www.jiaokey.com/tag/《山丹》文学月刊社.html</w:t>
      </w:r>
    </w:p>
    <w:p>
      <w:r>
        <w:t>关键词搜索：https://www.jiaokey.com/tag/创业艰难百战多 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