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红尘经典系列  爱人出借</w:t>
      </w:r>
    </w:p>
    <w:p>
      <w:r>
        <w:rPr>
          <w:rFonts w:ascii="宋体" w:hAnsi="宋体" w:eastAsia="宋体"/>
          <w:sz w:val="24"/>
        </w:rPr>
        <w:t>娜坦莉.符可丝著；谢碧漪译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红尘经典系列  爱人出借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娜坦莉.符可丝著；谢碧漪译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本书出售、求购地址：https://www.jiaokey.com/book/detail/14041840.html</w:t>
      </w:r>
    </w:p>
    <w:p>
      <w:r>
        <w:t>更多相关图书推荐：https://www.jiaokey.com</w:t>
      </w:r>
    </w:p>
    <w:p>
      <w:r>
        <w:t>娜坦莉.符可丝著；谢碧漪译 其他作品：https://www.jiaokey.com/tag/娜坦莉.符可丝著；谢碧漪译.html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关键词搜索：https://www.jiaokey.com/tag/红尘经典系列  爱人出借.html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