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禁烟英雄传  中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禁烟英雄传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本书出售、求购地址：https://www.jiaokey.com/book/detail/14041830.html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关键词搜索：https://www.jiaokey.com/tag/禁烟英雄传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