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推进剂污染与治理</w:t>
      </w:r>
    </w:p>
    <w:p>
      <w:r>
        <w:rPr>
          <w:rFonts w:ascii="宋体" w:hAnsi="宋体" w:eastAsia="宋体"/>
          <w:sz w:val="24"/>
        </w:rPr>
        <w:t>贾瑛，崔虎，慕晓刚，马岚编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推进剂污染与治理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贾瑛，崔虎，慕晓刚，马岚编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本书出售、求购地址：https://www.jiaokey.com/book/detail/14041747.html</w:t>
      </w:r>
    </w:p>
    <w:p>
      <w:r>
        <w:t>更多相关图书推荐：https://www.jiaokey.com</w:t>
      </w:r>
    </w:p>
    <w:p>
      <w:r>
        <w:t>贾瑛，崔虎，慕晓刚，马岚编 其他作品：https://www.jiaokey.com/tag/贾瑛，崔虎，慕晓刚，马岚编.html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关键词搜索：https://www.jiaokey.com/tag/推进剂污染与治理.html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