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我国钢铁与水泥行业碳排放核查技术与低碳技术</w:t>
      </w:r>
    </w:p>
    <w:p>
      <w:r>
        <w:rPr>
          <w:rFonts w:ascii="宋体" w:hAnsi="宋体" w:eastAsia="宋体"/>
          <w:sz w:val="24"/>
        </w:rPr>
        <w:t>马秀琴，董慧琴著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我国钢铁与水泥行业碳排放核查技术与低碳技术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马秀琴，董慧琴著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本书出售、求购地址：https://www.jiaokey.com/book/detail/14041742.html</w:t>
      </w:r>
    </w:p>
    <w:p>
      <w:r>
        <w:t>更多相关图书推荐：https://www.jiaokey.com</w:t>
      </w:r>
    </w:p>
    <w:p>
      <w:r>
        <w:t>马秀琴，董慧琴著 其他作品：https://www.jiaokey.com/tag/马秀琴，董慧琴著.html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关键词搜索：https://www.jiaokey.com/tag/我国钢铁与水泥行业碳排放核查技术与低碳技术.html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