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中外融资体系与融资方式比较</w:t>
      </w:r>
    </w:p>
    <w:p>
      <w:r>
        <w:rPr>
          <w:rFonts w:ascii="宋体" w:hAnsi="宋体" w:eastAsia="宋体"/>
          <w:sz w:val="24"/>
        </w:rPr>
        <w:t>赵永亮，季大伟主编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中外融资体系与融资方式比较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赵永亮，季大伟主编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本书出售、求购地址：https://www.jiaokey.com/book/detail/14041657.html</w:t>
      </w:r>
    </w:p>
    <w:p>
      <w:r>
        <w:t>更多相关图书推荐：https://www.jiaokey.com</w:t>
      </w:r>
    </w:p>
    <w:p>
      <w:r>
        <w:t>赵永亮，季大伟主编 其他作品：https://www.jiaokey.com/tag/赵永亮，季大伟主编.html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关键词搜索：https://www.jiaokey.com/tag/中外融资体系与融资方式比较.html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