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下  绣像珍藏本</w:t>
      </w:r>
    </w:p>
    <w:p>
      <w:r>
        <w:rPr>
          <w:rFonts w:ascii="宋体" w:hAnsi="宋体" w:eastAsia="宋体"/>
          <w:sz w:val="24"/>
        </w:rPr>
        <w:t>（明）施耐庵著；唐富龄标点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下  绣像珍藏本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（明）施耐庵著；唐富龄标点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本书出售、求购地址：https://www.jiaokey.com/book/detail/14041651.html</w:t>
      </w:r>
    </w:p>
    <w:p>
      <w:r>
        <w:t>更多相关图书推荐：https://www.jiaokey.com</w:t>
      </w:r>
    </w:p>
    <w:p>
      <w:r>
        <w:t>（明）施耐庵著；唐富龄标点 其他作品：https://www.jiaokey.com/tag/（明）施耐庵著；唐富龄标点.html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关键词搜索：https://www.jiaokey.com/tag/水浒传  下  绣像珍藏本.html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