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书名：硐室与沟槽爆破</w:t>
      </w:r>
    </w:p>
    <w:p>
      <w:r>
        <w:t>作者：谢飞鸿，万世明著</w:t>
      </w:r>
    </w:p>
    <w:p>
      <w:r>
        <w:t>出版社：北京:国防工业出版社,2016.02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硐室与沟槽爆破 评论地址：https://www.jiaokey.com/book/detail/14041641.html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