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书名：老子今注今译  参照简帛本最新修订版</w:t>
      </w:r>
    </w:p>
    <w:p>
      <w:r>
        <w:t>作者：陈鼓应注译</w:t>
      </w:r>
    </w:p>
    <w:p>
      <w:r>
        <w:t>出版社：北京:商务印书馆,2016.05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老子今注今译  参照简帛本最新修订版 评论地址：https://www.jiaokey.com/book/detail/14041636.html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