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出版社：南京：江苏凤凰文艺出版社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故都的秋 评论地址：https://www.jiaokey.com/book/detail/14041596.html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