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海洋环境下的计算机视觉技术</w:t>
      </w:r>
    </w:p>
    <w:p>
      <w:r>
        <w:rPr>
          <w:rFonts w:ascii="宋体" w:hAnsi="宋体" w:eastAsia="宋体"/>
          <w:sz w:val="24"/>
        </w:rPr>
        <w:t>赵琳主编；蔡成涛，苏丽，梁燕华著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海洋环境下的计算机视觉技术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赵琳主编；蔡成涛，苏丽，梁燕华著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本书出售、求购地址：https://www.jiaokey.com/book/detail/14041544.html</w:t>
      </w:r>
    </w:p>
    <w:p>
      <w:r>
        <w:t>更多相关图书推荐：https://www.jiaokey.com</w:t>
      </w:r>
    </w:p>
    <w:p>
      <w:r>
        <w:t>赵琳主编；蔡成涛，苏丽，梁燕华著 其他作品：https://www.jiaokey.com/tag/赵琳主编；蔡成涛，苏丽，梁燕华著.html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关键词搜索：https://www.jiaokey.com/tag/海洋环境下的计算机视觉技术.html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