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人类权利与社会工作</w:t>
      </w:r>
    </w:p>
    <w:p>
      <w:r>
        <w:rPr>
          <w:rFonts w:ascii="宋体" w:hAnsi="宋体" w:eastAsia="宋体"/>
          <w:sz w:val="24"/>
        </w:rPr>
        <w:t>（澳）Jim Lfe著；郑广怀，何小雷译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人类权利与社会工作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（澳）Jim Lfe著；郑广怀，何小雷译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本书出售、求购地址：https://www.jiaokey.com/book/detail/14041524.html</w:t>
      </w:r>
    </w:p>
    <w:p>
      <w:r>
        <w:t>更多相关图书推荐：https://www.jiaokey.com</w:t>
      </w:r>
    </w:p>
    <w:p>
      <w:r>
        <w:t>（澳）Jim Lfe著；郑广怀，何小雷译 其他作品：https://www.jiaokey.com/tag/（澳）Jim Lfe著；郑广怀，何小雷译.html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关键词搜索：https://www.jiaokey.com/tag/人类权利与社会工作.html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