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色眼再识人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色眼再识人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本书出售、求购地址：https://www.jiaokey.com/book/detail/14041523.html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关键词搜索：https://www.jiaokey.com/tag/色眼再识人.html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