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低品位复杂硫化铜矿生物浸出理论与实践</w:t>
      </w:r>
    </w:p>
    <w:p>
      <w:r>
        <w:rPr>
          <w:rFonts w:ascii="宋体" w:hAnsi="宋体" w:eastAsia="宋体"/>
          <w:sz w:val="24"/>
        </w:rPr>
        <w:t>王军，覃文庆，邱冠周著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低品位复杂硫化铜矿生物浸出理论与实践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王军，覃文庆，邱冠周著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本书出售、求购地址：https://www.jiaokey.com/book/detail/14041506.html</w:t>
      </w:r>
    </w:p>
    <w:p>
      <w:r>
        <w:t>更多相关图书推荐：https://www.jiaokey.com</w:t>
      </w:r>
    </w:p>
    <w:p>
      <w:r>
        <w:t>王军，覃文庆，邱冠周著 其他作品：https://www.jiaokey.com/tag/王军，覃文庆，邱冠周著.html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关键词搜索：https://www.jiaokey.com/tag/低品位复杂硫化铜矿生物浸出理论与实践.html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