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作者：王莉静，李从清主编；张玲莉，李建军，陈远华，田东红，侯妍妍副主编</w:t>
      </w:r>
    </w:p>
    <w:p>
      <w:r>
        <w:t>出版社：武汉:华中科技大学出版社,2016.01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机械设计基础 评论地址：https://www.jiaokey.com/book/detail/14041504.html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