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电力系统中电磁现象和电能质量标准</w:t>
      </w:r>
    </w:p>
    <w:p>
      <w:r>
        <w:rPr>
          <w:rFonts w:ascii="宋体" w:hAnsi="宋体" w:eastAsia="宋体"/>
          <w:sz w:val="24"/>
        </w:rPr>
        <w:t>亚洲电能质量联盟中国合作组，林海雪编著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电力系统中电磁现象和电能质量标准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亚洲电能质量联盟中国合作组，林海雪编著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本书出售、求购地址：https://www.jiaokey.com/book/detail/14041497.html</w:t>
      </w:r>
    </w:p>
    <w:p>
      <w:r>
        <w:t>更多相关图书推荐：https://www.jiaokey.com</w:t>
      </w:r>
    </w:p>
    <w:p>
      <w:r>
        <w:t>亚洲电能质量联盟中国合作组，林海雪编著 其他作品：https://www.jiaokey.com/tag/亚洲电能质量联盟中国合作组，林海雪编著.html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关键词搜索：https://www.jiaokey.com/tag/电力系统中电磁现象和电能质量标准.html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