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爵迹  第1卷  雾雪零尘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爵迹  第1卷  雾雪零尘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本书出售、求购地址：https://www.jiaokey.com/book/detail/14041456.html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关键词搜索：https://www.jiaokey.com/tag/爵迹  第1卷  雾雪零尘.html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