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爵迹  第2卷  永生之海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爵迹  第2卷  永生之海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本书出售、求购地址：https://www.jiaokey.com/book/detail/14041455.html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关键词搜索：https://www.jiaokey.com/tag/爵迹  第2卷  永生之海.html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