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译丛  015  古拉格之恋  一个爱情与求生的真实故事</w:t>
      </w:r>
    </w:p>
    <w:p>
      <w:r>
        <w:rPr>
          <w:rFonts w:ascii="宋体" w:hAnsi="宋体" w:eastAsia="宋体"/>
          <w:sz w:val="24"/>
        </w:rPr>
        <w:t>（英）奥兰多·费吉斯著；李广平译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译丛  015  古拉格之恋  一个爱情与求生的真实故事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（英）奥兰多·费吉斯著；李广平译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本书出售、求购地址：https://www.jiaokey.com/book/detail/14041450.html</w:t>
      </w:r>
    </w:p>
    <w:p>
      <w:r>
        <w:t>更多相关图书推荐：https://www.jiaokey.com</w:t>
      </w:r>
    </w:p>
    <w:p>
      <w:r>
        <w:t>（英）奥兰多·费吉斯著；李广平译 其他作品：https://www.jiaokey.com/tag/（英）奥兰多·费吉斯著；李广平译.html</w:t>
      </w:r>
    </w:p>
    <w:p>
      <w:r>
        <w:t>桂林:广西师范大学出版社,2016.08 出版图书：https://www.jiaokey.com/tag/桂林:广西师范大学出版社,2016.08.html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