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喜欢你是我做过最好的事</w:t>
      </w:r>
    </w:p>
    <w:p>
      <w:r>
        <w:rPr>
          <w:rFonts w:ascii="宋体" w:hAnsi="宋体" w:eastAsia="宋体"/>
          <w:sz w:val="24"/>
        </w:rPr>
        <w:t>咸贵人，韩寒监制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喜欢你是我做过最好的事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咸贵人，韩寒监制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本书出售、求购地址：https://www.jiaokey.com/book/detail/14041445.html</w:t>
      </w:r>
    </w:p>
    <w:p>
      <w:r>
        <w:t>更多相关图书推荐：https://www.jiaokey.com</w:t>
      </w:r>
    </w:p>
    <w:p>
      <w:r>
        <w:t>咸贵人，韩寒监制 其他作品：https://www.jiaokey.com/tag/咸贵人，韩寒监制.html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关键词搜索：https://www.jiaokey.com/tag/喜欢你是我做过最好的事.html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