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宋元时期汀州区域开发与客家民系形成</w:t>
      </w:r>
    </w:p>
    <w:p>
      <w:r>
        <w:rPr>
          <w:rFonts w:ascii="宋体" w:hAnsi="宋体" w:eastAsia="宋体"/>
          <w:sz w:val="24"/>
        </w:rPr>
        <w:t>靳阳春著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宋元时期汀州区域开发与客家民系形成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靳阳春著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本书出售、求购地址：https://www.jiaokey.com/book/detail/14041420.html</w:t>
      </w:r>
    </w:p>
    <w:p>
      <w:r>
        <w:t>更多相关图书推荐：https://www.jiaokey.com</w:t>
      </w:r>
    </w:p>
    <w:p>
      <w:r>
        <w:t>靳阳春著 其他作品：https://www.jiaokey.com/tag/靳阳春著.html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关键词搜索：https://www.jiaokey.com/tag/宋元时期汀州区域开发与客家民系形成.html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