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景观设计要素图解及创意表现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景观设计要素图解及创意表现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本书出售、求购地址：https://www.jiaokey.com/book/detail/14041405.html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关键词搜索：https://www.jiaokey.com/tag/景观设计要素图解及创意表现.html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