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百年陈子庄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百年陈子庄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本书出售、求购地址：https://www.jiaokey.com/book/detail/14041385.html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关键词搜索：https://www.jiaokey.com/tag/百年陈子庄.html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