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零基础绘画实验室  让第一次拿起画笔的你学会绘画</w:t>
      </w:r>
    </w:p>
    <w:p>
      <w:r>
        <w:rPr>
          <w:rFonts w:ascii="宋体" w:hAnsi="宋体" w:eastAsia="宋体"/>
          <w:sz w:val="24"/>
        </w:rPr>
        <w:t>（英）凯莉·雷蒙著；张璎译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零基础绘画实验室  让第一次拿起画笔的你学会绘画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（英）凯莉·雷蒙著；张璎译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本书出售、求购地址：https://www.jiaokey.com/book/detail/14041343.html</w:t>
      </w:r>
    </w:p>
    <w:p>
      <w:r>
        <w:t>更多相关图书推荐：https://www.jiaokey.com</w:t>
      </w:r>
    </w:p>
    <w:p>
      <w:r>
        <w:t>（英）凯莉·雷蒙著；张璎译 其他作品：https://www.jiaokey.com/tag/（英）凯莉·雷蒙著；张璎译.html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关键词搜索：https://www.jiaokey.com/tag/零基础绘画实验室  让第一次拿起画笔的你学会绘画.html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