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书名：世界名猫驯养百科</w:t>
      </w:r>
    </w:p>
    <w:p>
      <w:r>
        <w:t>作者：（英）吉姆·丹尼斯-布莱恩编著；章华民译</w:t>
      </w:r>
    </w:p>
    <w:p>
      <w:r>
        <w:t>出版社：郑州:河南科学技术出版社,2015.07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世界名猫驯养百科 评论地址：https://www.jiaokey.com/book/detail/14041329.html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