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红外光谱技术在橡胶研究中的应用</w:t>
      </w:r>
    </w:p>
    <w:p>
      <w:r>
        <w:rPr>
          <w:rFonts w:ascii="宋体" w:hAnsi="宋体" w:eastAsia="宋体"/>
          <w:sz w:val="24"/>
        </w:rPr>
        <w:t>汪志芬，廖双泉主编；方林，林华副主编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红外光谱技术在橡胶研究中的应用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汪志芬，廖双泉主编；方林，林华副主编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北京：中国石化出版社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本书出售、求购地址：https://www.jiaokey.com/book/detail/14041317.html</w:t>
      </w:r>
    </w:p>
    <w:p>
      <w:r>
        <w:t>更多相关图书推荐：https://www.jiaokey.com</w:t>
      </w:r>
    </w:p>
    <w:p>
      <w:r>
        <w:t>汪志芬，廖双泉主编；方林，林华副主编 其他作品：https://www.jiaokey.com/tag/汪志芬，廖双泉主编；方林，林华副主编.html</w:t>
      </w:r>
    </w:p>
    <w:p>
      <w:r>
        <w:t>北京：中国石化出版社 出版图书：https://www.jiaokey.com/tag/北京：中国石化出版社.html</w:t>
      </w:r>
    </w:p>
    <w:p>
      <w:r>
        <w:t>关键词搜索：https://www.jiaokey.com/tag/红外光谱技术在橡胶研究中的应用.html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