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诗词曲艺术新论  赵山林教授七十华诞纪念文集</w:t>
      </w:r>
    </w:p>
    <w:p>
      <w:r>
        <w:rPr>
          <w:rFonts w:ascii="宋体" w:hAnsi="宋体" w:eastAsia="宋体"/>
          <w:sz w:val="24"/>
        </w:rPr>
        <w:t>谭坤主编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13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诗词曲艺术新论  赵山林教授七十华诞纪念文集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上海:上海三联书店,2015.10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诗词研究-中国-文集-散曲-文学研究-中国-文集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本书出售、求购地址：https://www.jiaokey.com/book/detail/14041315.html</w:t>
      </w:r>
    </w:p>
    <w:p>
      <w:r>
        <w:t>更多相关图书推荐：https://www.jiaokey.com</w:t>
      </w:r>
    </w:p>
    <w:p>
      <w:r>
        <w:t>谭坤主编 其他作品：https://www.jiaokey.com/tag/谭坤主编.html</w:t>
      </w:r>
    </w:p>
    <w:p>
      <w:r>
        <w:t>上海:上海三联书店,2015.10 出版图书：https://www.jiaokey.com/tag/上海:上海三联书店,2015.10.html</w:t>
      </w:r>
    </w:p>
    <w:p>
      <w:r>
        <w:t>关键词搜索：https://www.jiaokey.com/tag/诗词研究-中国-文集-散曲-文学研究-中国-文集.html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