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书名：经济增长与成果分享  基于低收入群体收入分布视角的研究</w:t>
      </w:r>
    </w:p>
    <w:p>
      <w:r>
        <w:t>作者：阮敬著</w:t>
      </w:r>
    </w:p>
    <w:p>
      <w:r>
        <w:t>出版社：北京:中国统计出版社,2015.10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经济增长与成果分享  基于低收入群体收入分布视角的研究 评论地址：https://www.jiaokey.com/book/detail/14041314.html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