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中国东盟自由贸易区热带水果贸易发展的实证研究</w:t>
      </w:r>
    </w:p>
    <w:p>
      <w:r>
        <w:rPr>
          <w:rFonts w:ascii="宋体" w:hAnsi="宋体" w:eastAsia="宋体"/>
          <w:sz w:val="24"/>
        </w:rPr>
        <w:t>庄丽娟，郑旭芸等著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中国东盟自由贸易区热带水果贸易发展的实证研究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庄丽娟，郑旭芸等著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本书出售、求购地址：https://www.jiaokey.com/book/detail/14041275.html</w:t>
      </w:r>
    </w:p>
    <w:p>
      <w:r>
        <w:t>更多相关图书推荐：https://www.jiaokey.com</w:t>
      </w:r>
    </w:p>
    <w:p>
      <w:r>
        <w:t>庄丽娟，郑旭芸等著 其他作品：https://www.jiaokey.com/tag/庄丽娟，郑旭芸等著.html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关键词搜索：https://www.jiaokey.com/tag/中国东盟自由贸易区热带水果贸易发展的实证研究.html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