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文学与影视比较大观丛书  爱与成长</w:t>
      </w:r>
    </w:p>
    <w:p>
      <w:r>
        <w:rPr>
          <w:rFonts w:ascii="宋体" w:hAnsi="宋体" w:eastAsia="宋体"/>
          <w:sz w:val="24"/>
        </w:rPr>
        <w:t>李华，黄春燕著；张绍杰插画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文学与影视比较大观丛书  爱与成长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李华，黄春燕著；张绍杰插画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本书出售、求购地址：https://www.jiaokey.com/book/detail/14041266.html</w:t>
      </w:r>
    </w:p>
    <w:p>
      <w:r>
        <w:t>更多相关图书推荐：https://www.jiaokey.com</w:t>
      </w:r>
    </w:p>
    <w:p>
      <w:r>
        <w:t>李华，黄春燕著；张绍杰插画 其他作品：https://www.jiaokey.com/tag/李华，黄春燕著；张绍杰插画.html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关键词搜索：https://www.jiaokey.com/tag/文学与影视比较大观丛书  爱与成长.html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