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书名：杏林散叶  李成光名老中医临床经验集</w:t>
      </w:r>
    </w:p>
    <w:p>
      <w:r>
        <w:t>作者：王欢，李景君，何军雷主编</w:t>
      </w:r>
    </w:p>
    <w:p>
      <w:r>
        <w:t>出版社：北京：中国中医药出版社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杏林散叶  李成光名老中医临床经验集 评论地址：https://www.jiaokey.com/book/detail/14041265.html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