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全国普通高等医学院校药学类专业十三五规划教材  微生物学与免疫学</w:t>
      </w:r>
    </w:p>
    <w:p>
      <w:r>
        <w:rPr>
          <w:rFonts w:ascii="宋体" w:hAnsi="宋体" w:eastAsia="宋体"/>
          <w:sz w:val="24"/>
        </w:rPr>
        <w:t>张雄鹰主编；许礼发，樊卫平副主编；王洁等编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全国普通高等医学院校药学类专业十三五规划教材  微生物学与免疫学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张雄鹰主编；许礼发，樊卫平副主编；王洁等编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本书出售、求购地址：https://www.jiaokey.com/book/detail/14041260.html</w:t>
      </w:r>
    </w:p>
    <w:p>
      <w:r>
        <w:t>更多相关图书推荐：https://www.jiaokey.com</w:t>
      </w:r>
    </w:p>
    <w:p>
      <w:r>
        <w:t>张雄鹰主编；许礼发，樊卫平副主编；王洁等编 其他作品：https://www.jiaokey.com/tag/张雄鹰主编；许礼发，樊卫平副主编；王洁等编.html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关键词搜索：https://www.jiaokey.com/tag/全国普通高等医学院校药学类专业十三五规划教材  微生物学与免疫学.html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