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书名：西藏古格王国遗址洞窟变形破坏机理及加固对策研究</w:t>
      </w:r>
    </w:p>
    <w:p>
      <w:r>
        <w:t>作者：齐干等著</w:t>
      </w:r>
    </w:p>
    <w:p>
      <w:r>
        <w:t>出版社：北京：冶金工业出版社</w:t>
      </w:r>
    </w:p>
    <w:p>
      <w:r>
        <w:t>出版日期：2016.01</w:t>
      </w:r>
    </w:p>
    <w:p>
      <w:r>
        <w:t>总页数：298</w:t>
      </w:r>
    </w:p>
    <w:p>
      <w:r>
        <w:t>更多请访问教客网: www.jiaokey.com</w:t>
      </w:r>
    </w:p>
    <w:p>
      <w:r>
        <w:t>西藏古格王国遗址洞窟变形破坏机理及加固对策研究 评论地址：https://www.jiaokey.com/book/detail/14041253.html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