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书名：21世纪海上丝绸之路  广东再出发</w:t>
      </w:r>
    </w:p>
    <w:p>
      <w:r>
        <w:t>作者：司徒尚纪著</w:t>
      </w:r>
    </w:p>
    <w:p>
      <w:r>
        <w:t>出版社：广州:广东旅游出版社,2016.06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21世纪海上丝绸之路  广东再出发 评论地址：https://www.jiaokey.com/book/detail/14041231.html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