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书名：西樵历史研究  历史学田野实践教学成果集</w:t>
      </w:r>
    </w:p>
    <w:p>
      <w:r>
        <w:t>作者：黄国信，温春来主编</w:t>
      </w:r>
    </w:p>
    <w:p>
      <w:r>
        <w:t>出版社：桂林:广西师范大学出版社,2016.05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西樵历史研究  历史学田野实践教学成果集 评论地址：https://www.jiaokey.com/book/detail/14041226.html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