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入侵未来  数据  科技如何改变经济  社会并重构幸福</w:t>
      </w:r>
    </w:p>
    <w:p>
      <w:r>
        <w:rPr>
          <w:rFonts w:ascii="宋体" w:hAnsi="宋体" w:eastAsia="宋体"/>
          <w:sz w:val="24"/>
        </w:rPr>
        <w:t>（美）约翰 C.黑文斯（John C.Havens）著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入侵未来  数据  科技如何改变经济  社会并重构幸福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 C.黑文斯（John C.Havens）著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本书出售、求购地址：https://www.jiaokey.com/book/detail/14041223.html</w:t>
      </w:r>
    </w:p>
    <w:p>
      <w:r>
        <w:t>更多相关图书推荐：https://www.jiaokey.com</w:t>
      </w:r>
    </w:p>
    <w:p>
      <w:r>
        <w:t>（美）约翰 C.黑文斯（John C.Havens）著 其他作品：https://www.jiaokey.com/tag/（美）约翰 C.黑文斯（John C.Havens）著.html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关键词搜索：https://www.jiaokey.com/tag/入侵未来  数据  科技如何改变经济  社会并重构幸福.html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