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  考研早班车  整体规划及政治理论主干知识  2017版</w:t>
      </w:r>
    </w:p>
    <w:p>
      <w:r>
        <w:t>作者：万学海文考试研究中心编；郭继承主编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总页数：312</w:t>
      </w:r>
    </w:p>
    <w:p>
      <w:r>
        <w:t>更多请访问教客网: www.jiaokey.com</w:t>
      </w:r>
    </w:p>
    <w:p>
      <w:r>
        <w:t>金榜图书  考研早班车  整体规划及政治理论主干知识  2017版 评论地址：https://www.jiaokey.com/book/detail/14041205.html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