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书名：先秦吴越人物传略</w:t>
      </w:r>
    </w:p>
    <w:p>
      <w:r>
        <w:t>作者：张澄国主编</w:t>
      </w:r>
    </w:p>
    <w:p>
      <w:r>
        <w:t>出版社：苏州:古吴轩出版社,2016.03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先秦吴越人物传略 评论地址：https://www.jiaokey.com/book/detail/14041197.html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