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曲阜儒家碑刻文献辑录  第2集刊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曲阜儒家碑刻文献辑录  第2集刊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本书出售、求购地址：https://www.jiaokey.com/book/detail/14041184.html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关键词搜索：https://www.jiaokey.com/tag/曲阜儒家碑刻文献辑录  第2集刊.html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