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书名：与古为徒和娟娟发屋  关于书法经典问题的思考</w:t>
      </w:r>
    </w:p>
    <w:p>
      <w:r>
        <w:t>作者：白谦慎著</w:t>
      </w:r>
    </w:p>
    <w:p>
      <w:r>
        <w:t>出版社：桂林:广西师范大学出版社,2016.06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与古为徒和娟娟发屋  关于书法经典问题的思考 评论地址：https://www.jiaokey.com/book/detail/14041181.html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