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商业模式案例与公案教学  第1季  1</w:t>
      </w:r>
    </w:p>
    <w:p>
      <w:r>
        <w:rPr>
          <w:rFonts w:ascii="宋体" w:hAnsi="宋体" w:eastAsia="宋体"/>
          <w:sz w:val="24"/>
        </w:rPr>
        <w:t>魏炜，朱武祥编著；《商业评论》，元智商业模式研究院编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商业模式案例与公案教学  第1季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魏炜，朱武祥编著；《商业评论》，元智商业模式研究院编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本书出售、求购地址：https://www.jiaokey.com/book/detail/14041170.html</w:t>
      </w:r>
    </w:p>
    <w:p>
      <w:r>
        <w:t>更多相关图书推荐：https://www.jiaokey.com</w:t>
      </w:r>
    </w:p>
    <w:p>
      <w:r>
        <w:t>魏炜，朱武祥编著；《商业评论》，元智商业模式研究院编 其他作品：https://www.jiaokey.com/tag/魏炜，朱武祥编著；《商业评论》，元智商业模式研究院编.html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关键词搜索：https://www.jiaokey.com/tag/商业模式案例与公案教学  第1季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