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书名：反腐倡廉第一课2016  2016年正风反腐怎么干</w:t>
      </w:r>
    </w:p>
    <w:p>
      <w:r>
        <w:t>作者：田力夫主编</w:t>
      </w:r>
    </w:p>
    <w:p>
      <w:r>
        <w:t>出版社：北京:国家行政学院出版社,2016.02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反腐倡廉第一课2016  2016年正风反腐怎么干 评论地址：https://www.jiaokey.com/book/detail/14041130.html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