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书名：长眠不醒</w:t>
      </w:r>
    </w:p>
    <w:p>
      <w:r>
        <w:t>作者：（美）雷蒙德·钱德勒著；李爱，张新华译</w:t>
      </w:r>
    </w:p>
    <w:p>
      <w:r>
        <w:t>出版社：北京:现代出版社,2016.03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长眠不醒 评论地址：https://www.jiaokey.com/book/detail/14041117.html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