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2017考研数学历年真题名师点评  数学  1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2017考研数学历年真题名师点评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本书出售、求购地址：https://www.jiaokey.com/book/detail/14041097.html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关键词搜索：https://www.jiaokey.com/tag/2017考研数学历年真题名师点评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