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书名：明德正行  新媒体时代大学生思想政治教育研究论文集</w:t>
      </w:r>
    </w:p>
    <w:p>
      <w:r>
        <w:t>作者：郑吉春，王秀彦主编；王文杰，高春娣，李娟副主编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总页数：324</w:t>
      </w:r>
    </w:p>
    <w:p>
      <w:r>
        <w:t>更多请访问教客网: www.jiaokey.com</w:t>
      </w:r>
    </w:p>
    <w:p>
      <w:r>
        <w:t>明德正行  新媒体时代大学生思想政治教育研究论文集 评论地址：https://www.jiaokey.com/book/detail/14041091.html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