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书名：别再为小事抓狂  再苦也要笑一笑</w:t>
      </w:r>
    </w:p>
    <w:p>
      <w:r>
        <w:t>作者：李西贤编著</w:t>
      </w:r>
    </w:p>
    <w:p>
      <w:r>
        <w:t>出版社：上海:文汇出版社,2016.01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别再为小事抓狂  再苦也要笑一笑 评论地址：https://www.jiaokey.com/book/detail/14041072.html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