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书名：室内环境与设备  第2版</w:t>
      </w:r>
    </w:p>
    <w:p>
      <w:r>
        <w:t>作者：杨耀之，孙秀伟主编；刘晓霞，王亚斌，徐海蛟，刘业伟副主编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总页数：184</w:t>
      </w:r>
    </w:p>
    <w:p>
      <w:r>
        <w:t>更多请访问教客网: www.jiaokey.com</w:t>
      </w:r>
    </w:p>
    <w:p>
      <w:r>
        <w:t>室内环境与设备  第2版 评论地址：https://www.jiaokey.com/book/detail/14041066.html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