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建设工程计价基础与定额原理</w:t>
      </w:r>
    </w:p>
    <w:p>
      <w:r>
        <w:rPr>
          <w:rFonts w:ascii="宋体" w:hAnsi="宋体" w:eastAsia="宋体"/>
          <w:sz w:val="24"/>
        </w:rPr>
        <w:t>陶学明，熊伟主编；陈胜明，卢永琴副主编；陈泽友，黄锐，项健，肖光朋，郭丹丹参编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建设工程计价基础与定额原理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陶学明，熊伟主编；陈胜明，卢永琴副主编；陈泽友，黄锐，项健，肖光朋，郭丹丹参编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本书出售、求购地址：https://www.jiaokey.com/book/detail/14041054.html</w:t>
      </w:r>
    </w:p>
    <w:p>
      <w:r>
        <w:t>更多相关图书推荐：https://www.jiaokey.com</w:t>
      </w:r>
    </w:p>
    <w:p>
      <w:r>
        <w:t>陶学明，熊伟主编；陈胜明，卢永琴副主编；陈泽友，黄锐，项健，肖光朋，郭丹丹参编 其他作品：https://www.jiaokey.com/tag/陶学明，熊伟主编；陈胜明，卢永琴副主编；陈泽友，黄锐，项健，肖光朋，郭丹丹参编.html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关键词搜索：https://www.jiaokey.com/tag/建设工程计价基础与定额原理.html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