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书名：MHK词汇巧记活用</w:t>
      </w:r>
    </w:p>
    <w:p>
      <w:r>
        <w:t>作者：王斐主编；张芳副主编；王斐，张芳，杨娜，项红，张楠编</w:t>
      </w:r>
    </w:p>
    <w:p>
      <w:r>
        <w:t>出版社：北京:北京语言大学出版社,2015.12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MHK词汇巧记活用 评论地址：https://www.jiaokey.com/book/detail/14041043.html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